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771A" w14:textId="4B07749C" w:rsidR="00696BF2" w:rsidRDefault="00000000">
      <w:pPr>
        <w:pStyle w:val="Heading1"/>
      </w:pPr>
      <w:r>
        <w:t xml:space="preserve">RFP Response </w:t>
      </w:r>
      <w:r w:rsidR="00122AD0">
        <w:t xml:space="preserve">“Go Bag” </w:t>
      </w:r>
      <w:r>
        <w:t xml:space="preserve">Checklist </w:t>
      </w:r>
    </w:p>
    <w:tbl>
      <w:tblPr>
        <w:tblStyle w:val="TableGridLight"/>
        <w:tblW w:w="9198" w:type="dxa"/>
        <w:tblLayout w:type="fixed"/>
        <w:tblLook w:val="04A0" w:firstRow="1" w:lastRow="0" w:firstColumn="1" w:lastColumn="0" w:noHBand="0" w:noVBand="1"/>
      </w:tblPr>
      <w:tblGrid>
        <w:gridCol w:w="1818"/>
        <w:gridCol w:w="2935"/>
        <w:gridCol w:w="845"/>
        <w:gridCol w:w="3600"/>
      </w:tblGrid>
      <w:tr w:rsidR="00122AD0" w14:paraId="1E15E285" w14:textId="77777777" w:rsidTr="00122AD0">
        <w:tc>
          <w:tcPr>
            <w:tcW w:w="1818" w:type="dxa"/>
          </w:tcPr>
          <w:p w14:paraId="0D42D2F4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Checklist Item</w:t>
            </w:r>
          </w:p>
        </w:tc>
        <w:tc>
          <w:tcPr>
            <w:tcW w:w="2935" w:type="dxa"/>
          </w:tcPr>
          <w:p w14:paraId="4290BCAB" w14:textId="6B7FDC6C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Explanation</w:t>
            </w:r>
          </w:p>
        </w:tc>
        <w:tc>
          <w:tcPr>
            <w:tcW w:w="845" w:type="dxa"/>
          </w:tcPr>
          <w:p w14:paraId="57A38396" w14:textId="60F10EE0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Status</w:t>
            </w:r>
          </w:p>
        </w:tc>
        <w:tc>
          <w:tcPr>
            <w:tcW w:w="3600" w:type="dxa"/>
          </w:tcPr>
          <w:p w14:paraId="36FBF1BF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Comments</w:t>
            </w:r>
          </w:p>
        </w:tc>
      </w:tr>
      <w:tr w:rsidR="00122AD0" w14:paraId="5D7554E6" w14:textId="77777777" w:rsidTr="00122AD0">
        <w:tc>
          <w:tcPr>
            <w:tcW w:w="1818" w:type="dxa"/>
          </w:tcPr>
          <w:p w14:paraId="489FC263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Capability Statement</w:t>
            </w:r>
          </w:p>
        </w:tc>
        <w:tc>
          <w:tcPr>
            <w:tcW w:w="2935" w:type="dxa"/>
          </w:tcPr>
          <w:p w14:paraId="0E6C4435" w14:textId="23381153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A concise document summarizing your company’s qualifications, services, and differentiators.</w:t>
            </w:r>
          </w:p>
        </w:tc>
        <w:tc>
          <w:tcPr>
            <w:tcW w:w="845" w:type="dxa"/>
          </w:tcPr>
          <w:p w14:paraId="33F1210A" w14:textId="6FE2CF1F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448D44A4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4F5283C8" w14:textId="77777777" w:rsidTr="00122AD0">
        <w:tc>
          <w:tcPr>
            <w:tcW w:w="1818" w:type="dxa"/>
          </w:tcPr>
          <w:p w14:paraId="7946E3C7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W-9 Form</w:t>
            </w:r>
          </w:p>
        </w:tc>
        <w:tc>
          <w:tcPr>
            <w:tcW w:w="2935" w:type="dxa"/>
          </w:tcPr>
          <w:p w14:paraId="00EABBF4" w14:textId="38FD5AD2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IRS form providing your Taxpayer Identification Number and certification.</w:t>
            </w:r>
          </w:p>
        </w:tc>
        <w:tc>
          <w:tcPr>
            <w:tcW w:w="845" w:type="dxa"/>
          </w:tcPr>
          <w:p w14:paraId="2F9D3C89" w14:textId="6B30DE02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3E281555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2378341F" w14:textId="77777777" w:rsidTr="00122AD0">
        <w:tc>
          <w:tcPr>
            <w:tcW w:w="1818" w:type="dxa"/>
          </w:tcPr>
          <w:p w14:paraId="2B967DF4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Certificate of Insurance (COI)</w:t>
            </w:r>
          </w:p>
        </w:tc>
        <w:tc>
          <w:tcPr>
            <w:tcW w:w="2935" w:type="dxa"/>
          </w:tcPr>
          <w:p w14:paraId="5376AE13" w14:textId="6A91F092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Proof of active business insurance coverage required by most buyers.</w:t>
            </w:r>
          </w:p>
        </w:tc>
        <w:tc>
          <w:tcPr>
            <w:tcW w:w="845" w:type="dxa"/>
          </w:tcPr>
          <w:p w14:paraId="476ABB81" w14:textId="4CC1D568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64A810BD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714D4D79" w14:textId="77777777" w:rsidTr="00122AD0">
        <w:tc>
          <w:tcPr>
            <w:tcW w:w="1818" w:type="dxa"/>
          </w:tcPr>
          <w:p w14:paraId="55743D09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Business Registration Docs</w:t>
            </w:r>
          </w:p>
        </w:tc>
        <w:tc>
          <w:tcPr>
            <w:tcW w:w="2935" w:type="dxa"/>
          </w:tcPr>
          <w:p w14:paraId="3CCDF41E" w14:textId="7BC6F969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Incorporation, licenses, or tax registration documents to verify business legitimacy.</w:t>
            </w:r>
          </w:p>
        </w:tc>
        <w:tc>
          <w:tcPr>
            <w:tcW w:w="845" w:type="dxa"/>
          </w:tcPr>
          <w:p w14:paraId="67566FD0" w14:textId="4324D92A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7A0C6DD4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40D70745" w14:textId="77777777" w:rsidTr="00122AD0">
        <w:tc>
          <w:tcPr>
            <w:tcW w:w="1818" w:type="dxa"/>
          </w:tcPr>
          <w:p w14:paraId="3DA2079B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SAM.gov Registration or UEI</w:t>
            </w:r>
          </w:p>
        </w:tc>
        <w:tc>
          <w:tcPr>
            <w:tcW w:w="2935" w:type="dxa"/>
          </w:tcPr>
          <w:p w14:paraId="5B58C514" w14:textId="1B5B3253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Proof of federal registration and unique identifier for federal contracting.</w:t>
            </w:r>
          </w:p>
        </w:tc>
        <w:tc>
          <w:tcPr>
            <w:tcW w:w="845" w:type="dxa"/>
          </w:tcPr>
          <w:p w14:paraId="0C0A8779" w14:textId="77ABE6B0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0AFBEF59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528B4336" w14:textId="77777777" w:rsidTr="00122AD0">
        <w:tc>
          <w:tcPr>
            <w:tcW w:w="1818" w:type="dxa"/>
          </w:tcPr>
          <w:p w14:paraId="143EAE1F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HUB/DBE/MBE/WBE Certifications</w:t>
            </w:r>
          </w:p>
        </w:tc>
        <w:tc>
          <w:tcPr>
            <w:tcW w:w="2935" w:type="dxa"/>
          </w:tcPr>
          <w:p w14:paraId="0ADE14F0" w14:textId="14A65353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 xml:space="preserve">Diversity and small business certifications for </w:t>
            </w:r>
            <w:proofErr w:type="gramStart"/>
            <w:r w:rsidRPr="00122AD0">
              <w:rPr>
                <w:rFonts w:ascii="Century Gothic" w:hAnsi="Century Gothic"/>
              </w:rPr>
              <w:t>set-aside</w:t>
            </w:r>
            <w:proofErr w:type="gramEnd"/>
            <w:r w:rsidRPr="00122AD0">
              <w:rPr>
                <w:rFonts w:ascii="Century Gothic" w:hAnsi="Century Gothic"/>
              </w:rPr>
              <w:t xml:space="preserve"> eligibility.</w:t>
            </w:r>
          </w:p>
        </w:tc>
        <w:tc>
          <w:tcPr>
            <w:tcW w:w="845" w:type="dxa"/>
          </w:tcPr>
          <w:p w14:paraId="43AA9CC0" w14:textId="18BDE441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034C4227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263123C4" w14:textId="77777777" w:rsidTr="00122AD0">
        <w:tc>
          <w:tcPr>
            <w:tcW w:w="1818" w:type="dxa"/>
          </w:tcPr>
          <w:p w14:paraId="439E4B01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State/Local Vendor Registrations</w:t>
            </w:r>
          </w:p>
        </w:tc>
        <w:tc>
          <w:tcPr>
            <w:tcW w:w="2935" w:type="dxa"/>
          </w:tcPr>
          <w:p w14:paraId="1C2C58B6" w14:textId="4BD76155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Registrations required by specific states or municipalities for contracting.</w:t>
            </w:r>
          </w:p>
        </w:tc>
        <w:tc>
          <w:tcPr>
            <w:tcW w:w="845" w:type="dxa"/>
          </w:tcPr>
          <w:p w14:paraId="2AB03DC8" w14:textId="47EA3DE5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463EE205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79062D56" w14:textId="77777777" w:rsidTr="00122AD0">
        <w:tc>
          <w:tcPr>
            <w:tcW w:w="1818" w:type="dxa"/>
          </w:tcPr>
          <w:p w14:paraId="4635D837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COOP, BCP or Disaster Recovery Plan</w:t>
            </w:r>
          </w:p>
        </w:tc>
        <w:tc>
          <w:tcPr>
            <w:tcW w:w="2935" w:type="dxa"/>
          </w:tcPr>
          <w:p w14:paraId="6D45506C" w14:textId="20BDCCFA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Plans ensuring business continuity in case of disruptions or emergencies.</w:t>
            </w:r>
          </w:p>
        </w:tc>
        <w:tc>
          <w:tcPr>
            <w:tcW w:w="845" w:type="dxa"/>
          </w:tcPr>
          <w:p w14:paraId="1AB490CC" w14:textId="00556172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1C239B48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2BF55CA1" w14:textId="77777777" w:rsidTr="00122AD0">
        <w:tc>
          <w:tcPr>
            <w:tcW w:w="1818" w:type="dxa"/>
          </w:tcPr>
          <w:p w14:paraId="7D0626F0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Contract Terms or Sample Contract</w:t>
            </w:r>
          </w:p>
        </w:tc>
        <w:tc>
          <w:tcPr>
            <w:tcW w:w="2935" w:type="dxa"/>
          </w:tcPr>
          <w:p w14:paraId="6C53B54D" w14:textId="2C6D5728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 xml:space="preserve">Signed or </w:t>
            </w:r>
            <w:proofErr w:type="gramStart"/>
            <w:r w:rsidRPr="00122AD0">
              <w:rPr>
                <w:rFonts w:ascii="Century Gothic" w:hAnsi="Century Gothic"/>
              </w:rPr>
              <w:t>draft</w:t>
            </w:r>
            <w:proofErr w:type="gramEnd"/>
            <w:r w:rsidRPr="00122AD0">
              <w:rPr>
                <w:rFonts w:ascii="Century Gothic" w:hAnsi="Century Gothic"/>
              </w:rPr>
              <w:t xml:space="preserve"> terms to demonstrate acceptance of standard contract provisions.</w:t>
            </w:r>
          </w:p>
        </w:tc>
        <w:tc>
          <w:tcPr>
            <w:tcW w:w="845" w:type="dxa"/>
          </w:tcPr>
          <w:p w14:paraId="7010B833" w14:textId="6688116D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4C7775D6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512DB8F9" w14:textId="77777777" w:rsidTr="00122AD0">
        <w:tc>
          <w:tcPr>
            <w:tcW w:w="1818" w:type="dxa"/>
          </w:tcPr>
          <w:p w14:paraId="7EEF5A7C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Company Overview Paragraph</w:t>
            </w:r>
          </w:p>
        </w:tc>
        <w:tc>
          <w:tcPr>
            <w:tcW w:w="2935" w:type="dxa"/>
          </w:tcPr>
          <w:p w14:paraId="7A640B3B" w14:textId="79B5662E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Prewritten company background paragraph for quick use in proposals.</w:t>
            </w:r>
          </w:p>
        </w:tc>
        <w:tc>
          <w:tcPr>
            <w:tcW w:w="845" w:type="dxa"/>
          </w:tcPr>
          <w:p w14:paraId="3F6F4A9F" w14:textId="0D11799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2B8E8E1B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04B8F8A8" w14:textId="77777777" w:rsidTr="00122AD0">
        <w:tc>
          <w:tcPr>
            <w:tcW w:w="1818" w:type="dxa"/>
          </w:tcPr>
          <w:p w14:paraId="621E158D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Standard Cover Letter Template</w:t>
            </w:r>
          </w:p>
        </w:tc>
        <w:tc>
          <w:tcPr>
            <w:tcW w:w="2935" w:type="dxa"/>
          </w:tcPr>
          <w:p w14:paraId="57B8B369" w14:textId="3F1DEBF2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Reusable proposal cover letter template.</w:t>
            </w:r>
          </w:p>
        </w:tc>
        <w:tc>
          <w:tcPr>
            <w:tcW w:w="845" w:type="dxa"/>
          </w:tcPr>
          <w:p w14:paraId="372DAE0C" w14:textId="7272426F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6E7AC472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7515F43D" w14:textId="77777777" w:rsidTr="00122AD0">
        <w:tc>
          <w:tcPr>
            <w:tcW w:w="1818" w:type="dxa"/>
          </w:tcPr>
          <w:p w14:paraId="4727F044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 xml:space="preserve">Executive </w:t>
            </w:r>
            <w:r w:rsidRPr="00122AD0">
              <w:rPr>
                <w:rFonts w:ascii="Century Gothic" w:hAnsi="Century Gothic"/>
              </w:rPr>
              <w:lastRenderedPageBreak/>
              <w:t>Summary Text</w:t>
            </w:r>
          </w:p>
        </w:tc>
        <w:tc>
          <w:tcPr>
            <w:tcW w:w="2935" w:type="dxa"/>
          </w:tcPr>
          <w:p w14:paraId="7B82455B" w14:textId="79F178DB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lastRenderedPageBreak/>
              <w:t xml:space="preserve">High-level summary of </w:t>
            </w:r>
            <w:r w:rsidRPr="00122AD0">
              <w:rPr>
                <w:rFonts w:ascii="Century Gothic" w:hAnsi="Century Gothic"/>
              </w:rPr>
              <w:lastRenderedPageBreak/>
              <w:t>your company’s value and approach.</w:t>
            </w:r>
          </w:p>
        </w:tc>
        <w:tc>
          <w:tcPr>
            <w:tcW w:w="845" w:type="dxa"/>
          </w:tcPr>
          <w:p w14:paraId="6239331F" w14:textId="246B9F73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476B24F9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4AC1276E" w14:textId="77777777" w:rsidTr="00122AD0">
        <w:tc>
          <w:tcPr>
            <w:tcW w:w="1818" w:type="dxa"/>
          </w:tcPr>
          <w:p w14:paraId="6647BDB8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Pricing Model Explanation</w:t>
            </w:r>
          </w:p>
        </w:tc>
        <w:tc>
          <w:tcPr>
            <w:tcW w:w="2935" w:type="dxa"/>
          </w:tcPr>
          <w:p w14:paraId="05E2261D" w14:textId="3FB65083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General explanation of pricing strategy without specific numbers.</w:t>
            </w:r>
          </w:p>
        </w:tc>
        <w:tc>
          <w:tcPr>
            <w:tcW w:w="845" w:type="dxa"/>
          </w:tcPr>
          <w:p w14:paraId="69463BE5" w14:textId="4FD0D3D2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4674AA4A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0952DC61" w14:textId="77777777" w:rsidTr="00122AD0">
        <w:tc>
          <w:tcPr>
            <w:tcW w:w="1818" w:type="dxa"/>
          </w:tcPr>
          <w:p w14:paraId="6F1279C1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Organizational Chart or Team Bios</w:t>
            </w:r>
          </w:p>
        </w:tc>
        <w:tc>
          <w:tcPr>
            <w:tcW w:w="2935" w:type="dxa"/>
          </w:tcPr>
          <w:p w14:paraId="6537672F" w14:textId="503B7B3E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Structure of your team and bios of key staff.</w:t>
            </w:r>
          </w:p>
        </w:tc>
        <w:tc>
          <w:tcPr>
            <w:tcW w:w="845" w:type="dxa"/>
          </w:tcPr>
          <w:p w14:paraId="32D5D64D" w14:textId="195AFF5A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508B251C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037ADC17" w14:textId="77777777" w:rsidTr="00122AD0">
        <w:tc>
          <w:tcPr>
            <w:tcW w:w="1818" w:type="dxa"/>
          </w:tcPr>
          <w:p w14:paraId="4ADD2D96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Project Approach / Methodology</w:t>
            </w:r>
          </w:p>
        </w:tc>
        <w:tc>
          <w:tcPr>
            <w:tcW w:w="2935" w:type="dxa"/>
          </w:tcPr>
          <w:p w14:paraId="216D0BE9" w14:textId="14F3E892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Standardized description of how your company delivers services.</w:t>
            </w:r>
          </w:p>
        </w:tc>
        <w:tc>
          <w:tcPr>
            <w:tcW w:w="845" w:type="dxa"/>
          </w:tcPr>
          <w:p w14:paraId="222A9DC0" w14:textId="5302CDED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57F28273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2F33C8EF" w14:textId="77777777" w:rsidTr="00122AD0">
        <w:tc>
          <w:tcPr>
            <w:tcW w:w="1818" w:type="dxa"/>
          </w:tcPr>
          <w:p w14:paraId="1B5A0758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Past Performance Summaries</w:t>
            </w:r>
          </w:p>
        </w:tc>
        <w:tc>
          <w:tcPr>
            <w:tcW w:w="2935" w:type="dxa"/>
          </w:tcPr>
          <w:p w14:paraId="033ACCAB" w14:textId="6C2DE3DB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Summaries of completed projects showcasing experience.</w:t>
            </w:r>
          </w:p>
        </w:tc>
        <w:tc>
          <w:tcPr>
            <w:tcW w:w="845" w:type="dxa"/>
          </w:tcPr>
          <w:p w14:paraId="67D87C27" w14:textId="2DA2D9B6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771FE56B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66A91903" w14:textId="77777777" w:rsidTr="00122AD0">
        <w:tc>
          <w:tcPr>
            <w:tcW w:w="1818" w:type="dxa"/>
          </w:tcPr>
          <w:p w14:paraId="70B04C4B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Standard Differentiators</w:t>
            </w:r>
          </w:p>
        </w:tc>
        <w:tc>
          <w:tcPr>
            <w:tcW w:w="2935" w:type="dxa"/>
          </w:tcPr>
          <w:p w14:paraId="4E11134A" w14:textId="378B38F4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Unique strengths or advantages your company offers.</w:t>
            </w:r>
          </w:p>
        </w:tc>
        <w:tc>
          <w:tcPr>
            <w:tcW w:w="845" w:type="dxa"/>
          </w:tcPr>
          <w:p w14:paraId="366BC06C" w14:textId="5B86E213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5EC1CDB8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3155DE81" w14:textId="77777777" w:rsidTr="00122AD0">
        <w:tc>
          <w:tcPr>
            <w:tcW w:w="1818" w:type="dxa"/>
          </w:tcPr>
          <w:p w14:paraId="00316D8C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Diversity &amp; Inclusion Statement</w:t>
            </w:r>
          </w:p>
        </w:tc>
        <w:tc>
          <w:tcPr>
            <w:tcW w:w="2935" w:type="dxa"/>
          </w:tcPr>
          <w:p w14:paraId="167BBA43" w14:textId="7314ADCC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Statement of commitment to diversity, equity, and inclusion.</w:t>
            </w:r>
          </w:p>
        </w:tc>
        <w:tc>
          <w:tcPr>
            <w:tcW w:w="845" w:type="dxa"/>
          </w:tcPr>
          <w:p w14:paraId="03444517" w14:textId="609BCD44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6D1B43CB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37667966" w14:textId="77777777" w:rsidTr="00122AD0">
        <w:tc>
          <w:tcPr>
            <w:tcW w:w="1818" w:type="dxa"/>
          </w:tcPr>
          <w:p w14:paraId="4645BA1A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Formatted Case Studies</w:t>
            </w:r>
          </w:p>
        </w:tc>
        <w:tc>
          <w:tcPr>
            <w:tcW w:w="2935" w:type="dxa"/>
          </w:tcPr>
          <w:p w14:paraId="1727CE26" w14:textId="7B5C5E0C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Professional case studies to illustrate past successes.</w:t>
            </w:r>
          </w:p>
        </w:tc>
        <w:tc>
          <w:tcPr>
            <w:tcW w:w="845" w:type="dxa"/>
          </w:tcPr>
          <w:p w14:paraId="7C015CF8" w14:textId="541E85CA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5B589B04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5969869F" w14:textId="77777777" w:rsidTr="00122AD0">
        <w:tc>
          <w:tcPr>
            <w:tcW w:w="1818" w:type="dxa"/>
          </w:tcPr>
          <w:p w14:paraId="714C1BCA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Client Testimonials</w:t>
            </w:r>
          </w:p>
        </w:tc>
        <w:tc>
          <w:tcPr>
            <w:tcW w:w="2935" w:type="dxa"/>
          </w:tcPr>
          <w:p w14:paraId="731A5CC9" w14:textId="2190E4C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Statements from clients supporting your work quality.</w:t>
            </w:r>
          </w:p>
        </w:tc>
        <w:tc>
          <w:tcPr>
            <w:tcW w:w="845" w:type="dxa"/>
          </w:tcPr>
          <w:p w14:paraId="0FD2F724" w14:textId="31FF794A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2B5FE324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7CD1F10F" w14:textId="77777777" w:rsidTr="00122AD0">
        <w:tc>
          <w:tcPr>
            <w:tcW w:w="1818" w:type="dxa"/>
          </w:tcPr>
          <w:p w14:paraId="405E778D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Sample Deliverables</w:t>
            </w:r>
          </w:p>
        </w:tc>
        <w:tc>
          <w:tcPr>
            <w:tcW w:w="2935" w:type="dxa"/>
          </w:tcPr>
          <w:p w14:paraId="5887EC02" w14:textId="4EA567DB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Examples of typical work products delivered to clients.</w:t>
            </w:r>
          </w:p>
        </w:tc>
        <w:tc>
          <w:tcPr>
            <w:tcW w:w="845" w:type="dxa"/>
          </w:tcPr>
          <w:p w14:paraId="031D2462" w14:textId="30DCDCBB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10097402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282E5FE1" w14:textId="77777777" w:rsidTr="00122AD0">
        <w:tc>
          <w:tcPr>
            <w:tcW w:w="1818" w:type="dxa"/>
          </w:tcPr>
          <w:p w14:paraId="1D19CEFA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List of Past Clients/Sectors (References)</w:t>
            </w:r>
          </w:p>
        </w:tc>
        <w:tc>
          <w:tcPr>
            <w:tcW w:w="2935" w:type="dxa"/>
          </w:tcPr>
          <w:p w14:paraId="520BCBA6" w14:textId="3A8E13ED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Record of sectors and clients for reference.</w:t>
            </w:r>
          </w:p>
        </w:tc>
        <w:tc>
          <w:tcPr>
            <w:tcW w:w="845" w:type="dxa"/>
          </w:tcPr>
          <w:p w14:paraId="0226107C" w14:textId="240CCB66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0953195A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3C181BB4" w14:textId="77777777" w:rsidTr="00122AD0">
        <w:tc>
          <w:tcPr>
            <w:tcW w:w="1818" w:type="dxa"/>
          </w:tcPr>
          <w:p w14:paraId="1620F4BC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ROI / Impact Summary</w:t>
            </w:r>
          </w:p>
        </w:tc>
        <w:tc>
          <w:tcPr>
            <w:tcW w:w="2935" w:type="dxa"/>
          </w:tcPr>
          <w:p w14:paraId="28C8F7FE" w14:textId="779F3CFE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Evidence of financial or operational benefits delivered.</w:t>
            </w:r>
          </w:p>
        </w:tc>
        <w:tc>
          <w:tcPr>
            <w:tcW w:w="845" w:type="dxa"/>
          </w:tcPr>
          <w:p w14:paraId="09599A68" w14:textId="19E3DD40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4D852D8B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5DF2D65B" w14:textId="77777777" w:rsidTr="00122AD0">
        <w:tc>
          <w:tcPr>
            <w:tcW w:w="1818" w:type="dxa"/>
          </w:tcPr>
          <w:p w14:paraId="03EB9EC9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Win Themes List</w:t>
            </w:r>
          </w:p>
        </w:tc>
        <w:tc>
          <w:tcPr>
            <w:tcW w:w="2935" w:type="dxa"/>
          </w:tcPr>
          <w:p w14:paraId="345ACA48" w14:textId="32F3CA92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Key themes that differentiate your proposals and drive wins.</w:t>
            </w:r>
          </w:p>
        </w:tc>
        <w:tc>
          <w:tcPr>
            <w:tcW w:w="845" w:type="dxa"/>
          </w:tcPr>
          <w:p w14:paraId="0137490F" w14:textId="55ABA7E1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40FA753A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1BE7D274" w14:textId="77777777" w:rsidTr="00122AD0">
        <w:tc>
          <w:tcPr>
            <w:tcW w:w="1818" w:type="dxa"/>
          </w:tcPr>
          <w:p w14:paraId="48164024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Competitor Analysis / Positioning Notes</w:t>
            </w:r>
          </w:p>
        </w:tc>
        <w:tc>
          <w:tcPr>
            <w:tcW w:w="2935" w:type="dxa"/>
          </w:tcPr>
          <w:p w14:paraId="4DEA135C" w14:textId="4DAF04E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Analysis of competitors and how you compare.</w:t>
            </w:r>
          </w:p>
        </w:tc>
        <w:tc>
          <w:tcPr>
            <w:tcW w:w="845" w:type="dxa"/>
          </w:tcPr>
          <w:p w14:paraId="18A7922D" w14:textId="35545574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6F9F8DCE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5D3A1625" w14:textId="77777777" w:rsidTr="00122AD0">
        <w:tc>
          <w:tcPr>
            <w:tcW w:w="1818" w:type="dxa"/>
          </w:tcPr>
          <w:p w14:paraId="27816F21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RFP Readiness Checklist</w:t>
            </w:r>
          </w:p>
        </w:tc>
        <w:tc>
          <w:tcPr>
            <w:tcW w:w="2935" w:type="dxa"/>
          </w:tcPr>
          <w:p w14:paraId="120AFAE9" w14:textId="4E5BDECB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Checklist to confirm readiness before responding to an RFP.</w:t>
            </w:r>
          </w:p>
        </w:tc>
        <w:tc>
          <w:tcPr>
            <w:tcW w:w="845" w:type="dxa"/>
          </w:tcPr>
          <w:p w14:paraId="2B91074D" w14:textId="7F5F207F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75D1E54B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107A6E25" w14:textId="77777777" w:rsidTr="00122AD0">
        <w:tc>
          <w:tcPr>
            <w:tcW w:w="1818" w:type="dxa"/>
          </w:tcPr>
          <w:p w14:paraId="18707BC9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 xml:space="preserve">Proposal Decision </w:t>
            </w:r>
            <w:r w:rsidRPr="00122AD0">
              <w:rPr>
                <w:rFonts w:ascii="Century Gothic" w:hAnsi="Century Gothic"/>
              </w:rPr>
              <w:lastRenderedPageBreak/>
              <w:t>Matrix</w:t>
            </w:r>
          </w:p>
        </w:tc>
        <w:tc>
          <w:tcPr>
            <w:tcW w:w="2935" w:type="dxa"/>
          </w:tcPr>
          <w:p w14:paraId="5A5DCBC6" w14:textId="357EF986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lastRenderedPageBreak/>
              <w:t xml:space="preserve">Tool for making bid/no-bid decisions based on </w:t>
            </w:r>
            <w:r w:rsidRPr="00122AD0">
              <w:rPr>
                <w:rFonts w:ascii="Century Gothic" w:hAnsi="Century Gothic"/>
              </w:rPr>
              <w:lastRenderedPageBreak/>
              <w:t>criteria.</w:t>
            </w:r>
          </w:p>
        </w:tc>
        <w:tc>
          <w:tcPr>
            <w:tcW w:w="845" w:type="dxa"/>
          </w:tcPr>
          <w:p w14:paraId="2E49888A" w14:textId="7F6EB4C6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5607EAA7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67CBBE4A" w14:textId="77777777" w:rsidTr="00122AD0">
        <w:tc>
          <w:tcPr>
            <w:tcW w:w="1818" w:type="dxa"/>
          </w:tcPr>
          <w:p w14:paraId="43E03511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Category-specific Keywords</w:t>
            </w:r>
          </w:p>
        </w:tc>
        <w:tc>
          <w:tcPr>
            <w:tcW w:w="2935" w:type="dxa"/>
          </w:tcPr>
          <w:p w14:paraId="73566EC9" w14:textId="6337531C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Keywords tailored to industry or service category.</w:t>
            </w:r>
          </w:p>
        </w:tc>
        <w:tc>
          <w:tcPr>
            <w:tcW w:w="845" w:type="dxa"/>
          </w:tcPr>
          <w:p w14:paraId="0B60ACCA" w14:textId="551A0DE2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16D16C2B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09B523BF" w14:textId="77777777" w:rsidTr="00122AD0">
        <w:tc>
          <w:tcPr>
            <w:tcW w:w="1818" w:type="dxa"/>
          </w:tcPr>
          <w:p w14:paraId="0E500C74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High-res Logos</w:t>
            </w:r>
          </w:p>
        </w:tc>
        <w:tc>
          <w:tcPr>
            <w:tcW w:w="2935" w:type="dxa"/>
          </w:tcPr>
          <w:p w14:paraId="4CB76822" w14:textId="5C7C334F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Company logo in high resolution for proposal materials.</w:t>
            </w:r>
          </w:p>
        </w:tc>
        <w:tc>
          <w:tcPr>
            <w:tcW w:w="845" w:type="dxa"/>
          </w:tcPr>
          <w:p w14:paraId="2FFA8360" w14:textId="63937DFA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388ECD6C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1A5846E1" w14:textId="77777777" w:rsidTr="00122AD0">
        <w:tc>
          <w:tcPr>
            <w:tcW w:w="1818" w:type="dxa"/>
          </w:tcPr>
          <w:p w14:paraId="05290525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Branded Presentation Template</w:t>
            </w:r>
          </w:p>
        </w:tc>
        <w:tc>
          <w:tcPr>
            <w:tcW w:w="2935" w:type="dxa"/>
          </w:tcPr>
          <w:p w14:paraId="541D34B1" w14:textId="23C94B3F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PowerPoint or presentation template in company branding.</w:t>
            </w:r>
          </w:p>
        </w:tc>
        <w:tc>
          <w:tcPr>
            <w:tcW w:w="845" w:type="dxa"/>
          </w:tcPr>
          <w:p w14:paraId="11B71D1C" w14:textId="2C54C8B9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38E46548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452DEB81" w14:textId="77777777" w:rsidTr="00122AD0">
        <w:tc>
          <w:tcPr>
            <w:tcW w:w="1818" w:type="dxa"/>
          </w:tcPr>
          <w:p w14:paraId="47A3EB7F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Branded Word Template</w:t>
            </w:r>
          </w:p>
        </w:tc>
        <w:tc>
          <w:tcPr>
            <w:tcW w:w="2935" w:type="dxa"/>
          </w:tcPr>
          <w:p w14:paraId="36930F05" w14:textId="7C5878CA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Microsoft Word template for proposals and reports.</w:t>
            </w:r>
          </w:p>
        </w:tc>
        <w:tc>
          <w:tcPr>
            <w:tcW w:w="845" w:type="dxa"/>
          </w:tcPr>
          <w:p w14:paraId="768E4518" w14:textId="4BA52012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4AFDA161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1848B0B0" w14:textId="77777777" w:rsidTr="00122AD0">
        <w:tc>
          <w:tcPr>
            <w:tcW w:w="1818" w:type="dxa"/>
          </w:tcPr>
          <w:p w14:paraId="0DB09FFD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Team Headshots</w:t>
            </w:r>
          </w:p>
        </w:tc>
        <w:tc>
          <w:tcPr>
            <w:tcW w:w="2935" w:type="dxa"/>
          </w:tcPr>
          <w:p w14:paraId="0DAA397C" w14:textId="691ED378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Professional photos of staff for bios or proposals.</w:t>
            </w:r>
          </w:p>
        </w:tc>
        <w:tc>
          <w:tcPr>
            <w:tcW w:w="845" w:type="dxa"/>
          </w:tcPr>
          <w:p w14:paraId="4BF66482" w14:textId="18CC3B9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467AA086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50B14991" w14:textId="77777777" w:rsidTr="00122AD0">
        <w:tc>
          <w:tcPr>
            <w:tcW w:w="1818" w:type="dxa"/>
          </w:tcPr>
          <w:p w14:paraId="37AF19D1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Sample Pricing Sheets</w:t>
            </w:r>
          </w:p>
        </w:tc>
        <w:tc>
          <w:tcPr>
            <w:tcW w:w="2935" w:type="dxa"/>
          </w:tcPr>
          <w:p w14:paraId="0B1A2AA0" w14:textId="5EA3869F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Template pricing sheets for inclusion in proposals.</w:t>
            </w:r>
          </w:p>
        </w:tc>
        <w:tc>
          <w:tcPr>
            <w:tcW w:w="845" w:type="dxa"/>
          </w:tcPr>
          <w:p w14:paraId="537E4483" w14:textId="6E16DCA8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2E172A69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795FC194" w14:textId="77777777" w:rsidTr="00122AD0">
        <w:tc>
          <w:tcPr>
            <w:tcW w:w="1818" w:type="dxa"/>
          </w:tcPr>
          <w:p w14:paraId="3C601B2A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Reference Letter Templates</w:t>
            </w:r>
          </w:p>
        </w:tc>
        <w:tc>
          <w:tcPr>
            <w:tcW w:w="2935" w:type="dxa"/>
          </w:tcPr>
          <w:p w14:paraId="4A74D8CD" w14:textId="42706E68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Templates for client references or endorsements.</w:t>
            </w:r>
          </w:p>
        </w:tc>
        <w:tc>
          <w:tcPr>
            <w:tcW w:w="845" w:type="dxa"/>
          </w:tcPr>
          <w:p w14:paraId="4DFEEBC7" w14:textId="7E1BF9D6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47A8231C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6CC0BC96" w14:textId="77777777" w:rsidTr="00122AD0">
        <w:tc>
          <w:tcPr>
            <w:tcW w:w="1818" w:type="dxa"/>
          </w:tcPr>
          <w:p w14:paraId="69924426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Confidentiality / NDA Template</w:t>
            </w:r>
          </w:p>
        </w:tc>
        <w:tc>
          <w:tcPr>
            <w:tcW w:w="2935" w:type="dxa"/>
          </w:tcPr>
          <w:p w14:paraId="560A4B7D" w14:textId="6E48742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Standard Non-Disclosure Agreement template.</w:t>
            </w:r>
          </w:p>
        </w:tc>
        <w:tc>
          <w:tcPr>
            <w:tcW w:w="845" w:type="dxa"/>
          </w:tcPr>
          <w:p w14:paraId="2B4D4989" w14:textId="124C7AA9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4F0ADD8B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05E2D0B7" w14:textId="77777777" w:rsidTr="00122AD0">
        <w:tc>
          <w:tcPr>
            <w:tcW w:w="1818" w:type="dxa"/>
          </w:tcPr>
          <w:p w14:paraId="390FB41D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Pricing Schedule</w:t>
            </w:r>
          </w:p>
        </w:tc>
        <w:tc>
          <w:tcPr>
            <w:tcW w:w="2935" w:type="dxa"/>
          </w:tcPr>
          <w:p w14:paraId="4271E94D" w14:textId="6C9CFD58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Detailed cost breakdown or rate sheet.</w:t>
            </w:r>
          </w:p>
        </w:tc>
        <w:tc>
          <w:tcPr>
            <w:tcW w:w="845" w:type="dxa"/>
          </w:tcPr>
          <w:p w14:paraId="2A7D8C7C" w14:textId="1B0A58DF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2D83439F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7560D97C" w14:textId="77777777" w:rsidTr="00122AD0">
        <w:tc>
          <w:tcPr>
            <w:tcW w:w="1818" w:type="dxa"/>
          </w:tcPr>
          <w:p w14:paraId="696DA65D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Vendor Qualifications &amp; Experience</w:t>
            </w:r>
          </w:p>
        </w:tc>
        <w:tc>
          <w:tcPr>
            <w:tcW w:w="2935" w:type="dxa"/>
          </w:tcPr>
          <w:p w14:paraId="2D122687" w14:textId="5DAFF880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Proof of qualifications, credentials, and relevant experience.</w:t>
            </w:r>
          </w:p>
        </w:tc>
        <w:tc>
          <w:tcPr>
            <w:tcW w:w="845" w:type="dxa"/>
          </w:tcPr>
          <w:p w14:paraId="2E942C3B" w14:textId="770034AE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0571A33C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7974A218" w14:textId="77777777" w:rsidTr="00122AD0">
        <w:tc>
          <w:tcPr>
            <w:tcW w:w="1818" w:type="dxa"/>
          </w:tcPr>
          <w:p w14:paraId="1F8452E0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Respondent References</w:t>
            </w:r>
          </w:p>
        </w:tc>
        <w:tc>
          <w:tcPr>
            <w:tcW w:w="2935" w:type="dxa"/>
          </w:tcPr>
          <w:p w14:paraId="02D4C5A4" w14:textId="42DD371E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List of client references with contact information.</w:t>
            </w:r>
          </w:p>
        </w:tc>
        <w:tc>
          <w:tcPr>
            <w:tcW w:w="845" w:type="dxa"/>
          </w:tcPr>
          <w:p w14:paraId="326C1359" w14:textId="5DF1F6F6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772F0B1B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5E7E2A4D" w14:textId="77777777" w:rsidTr="00122AD0">
        <w:tc>
          <w:tcPr>
            <w:tcW w:w="1818" w:type="dxa"/>
          </w:tcPr>
          <w:p w14:paraId="0A7B7EB0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Vendor Personnel Qualifications</w:t>
            </w:r>
          </w:p>
        </w:tc>
        <w:tc>
          <w:tcPr>
            <w:tcW w:w="2935" w:type="dxa"/>
          </w:tcPr>
          <w:p w14:paraId="470E4081" w14:textId="3B9853F6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Certifications and resumes of proposed staff.</w:t>
            </w:r>
          </w:p>
        </w:tc>
        <w:tc>
          <w:tcPr>
            <w:tcW w:w="845" w:type="dxa"/>
          </w:tcPr>
          <w:p w14:paraId="3EB7E51A" w14:textId="269C3008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2FDCF502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4391F88D" w14:textId="77777777" w:rsidTr="00122AD0">
        <w:tc>
          <w:tcPr>
            <w:tcW w:w="1818" w:type="dxa"/>
          </w:tcPr>
          <w:p w14:paraId="2929B1CD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Demonstration of Capability</w:t>
            </w:r>
          </w:p>
        </w:tc>
        <w:tc>
          <w:tcPr>
            <w:tcW w:w="2935" w:type="dxa"/>
          </w:tcPr>
          <w:p w14:paraId="4DCECD89" w14:textId="5DD9EAF1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Capability statements and supporting evidence.</w:t>
            </w:r>
          </w:p>
        </w:tc>
        <w:tc>
          <w:tcPr>
            <w:tcW w:w="845" w:type="dxa"/>
          </w:tcPr>
          <w:p w14:paraId="3F96D98B" w14:textId="50EB75A0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19247BB2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3737974E" w14:textId="77777777" w:rsidTr="00122AD0">
        <w:tc>
          <w:tcPr>
            <w:tcW w:w="1818" w:type="dxa"/>
          </w:tcPr>
          <w:p w14:paraId="51F90799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Staffing Plan</w:t>
            </w:r>
          </w:p>
        </w:tc>
        <w:tc>
          <w:tcPr>
            <w:tcW w:w="2935" w:type="dxa"/>
          </w:tcPr>
          <w:p w14:paraId="210C53BC" w14:textId="0C1712F2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Description of team roles and resource allocation.</w:t>
            </w:r>
          </w:p>
        </w:tc>
        <w:tc>
          <w:tcPr>
            <w:tcW w:w="845" w:type="dxa"/>
          </w:tcPr>
          <w:p w14:paraId="59A55245" w14:textId="740C695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36520B2A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5760EEC0" w14:textId="77777777" w:rsidTr="00122AD0">
        <w:tc>
          <w:tcPr>
            <w:tcW w:w="1818" w:type="dxa"/>
          </w:tcPr>
          <w:p w14:paraId="6AB45E21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Business Continuity &amp; Disaster Recovery Plan</w:t>
            </w:r>
          </w:p>
        </w:tc>
        <w:tc>
          <w:tcPr>
            <w:tcW w:w="2935" w:type="dxa"/>
          </w:tcPr>
          <w:p w14:paraId="07811886" w14:textId="6C3E76E6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Details of how operations continue during disruptions.</w:t>
            </w:r>
          </w:p>
        </w:tc>
        <w:tc>
          <w:tcPr>
            <w:tcW w:w="845" w:type="dxa"/>
          </w:tcPr>
          <w:p w14:paraId="248C0D2E" w14:textId="1B32363A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2BE2547C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79405EF6" w14:textId="77777777" w:rsidTr="00122AD0">
        <w:tc>
          <w:tcPr>
            <w:tcW w:w="1818" w:type="dxa"/>
          </w:tcPr>
          <w:p w14:paraId="3CB41A76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Assumptions Schedule</w:t>
            </w:r>
          </w:p>
        </w:tc>
        <w:tc>
          <w:tcPr>
            <w:tcW w:w="2935" w:type="dxa"/>
          </w:tcPr>
          <w:p w14:paraId="6C35AD6E" w14:textId="33643D1B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Assumptions made when preparing a proposal.</w:t>
            </w:r>
          </w:p>
        </w:tc>
        <w:tc>
          <w:tcPr>
            <w:tcW w:w="845" w:type="dxa"/>
          </w:tcPr>
          <w:p w14:paraId="6467EB1F" w14:textId="7057203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01B3DE54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1439E02A" w14:textId="77777777" w:rsidTr="00122AD0">
        <w:tc>
          <w:tcPr>
            <w:tcW w:w="1818" w:type="dxa"/>
          </w:tcPr>
          <w:p w14:paraId="3587E9CC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Exceptions Schedule</w:t>
            </w:r>
          </w:p>
        </w:tc>
        <w:tc>
          <w:tcPr>
            <w:tcW w:w="2935" w:type="dxa"/>
          </w:tcPr>
          <w:p w14:paraId="7AD62EA1" w14:textId="27890FD9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Noted deviations from buyer’s requirements or terms.</w:t>
            </w:r>
          </w:p>
        </w:tc>
        <w:tc>
          <w:tcPr>
            <w:tcW w:w="845" w:type="dxa"/>
          </w:tcPr>
          <w:p w14:paraId="3A20F646" w14:textId="597BD351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1D94B9FE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536EF398" w14:textId="77777777" w:rsidTr="00122AD0">
        <w:tc>
          <w:tcPr>
            <w:tcW w:w="1818" w:type="dxa"/>
          </w:tcPr>
          <w:p w14:paraId="0B596ABA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 xml:space="preserve">Financial </w:t>
            </w:r>
            <w:r w:rsidRPr="00122AD0">
              <w:rPr>
                <w:rFonts w:ascii="Century Gothic" w:hAnsi="Century Gothic"/>
              </w:rPr>
              <w:lastRenderedPageBreak/>
              <w:t>Standing</w:t>
            </w:r>
          </w:p>
        </w:tc>
        <w:tc>
          <w:tcPr>
            <w:tcW w:w="2935" w:type="dxa"/>
          </w:tcPr>
          <w:p w14:paraId="5BFD5338" w14:textId="5031C5E8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lastRenderedPageBreak/>
              <w:t xml:space="preserve">Audited financials and </w:t>
            </w:r>
            <w:r w:rsidRPr="00122AD0">
              <w:rPr>
                <w:rFonts w:ascii="Century Gothic" w:hAnsi="Century Gothic"/>
              </w:rPr>
              <w:lastRenderedPageBreak/>
              <w:t>proof of fiscal stability.</w:t>
            </w:r>
          </w:p>
        </w:tc>
        <w:tc>
          <w:tcPr>
            <w:tcW w:w="845" w:type="dxa"/>
          </w:tcPr>
          <w:p w14:paraId="00600F48" w14:textId="7E66B5A5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0036E8FE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43FEC0FE" w14:textId="77777777" w:rsidTr="00122AD0">
        <w:tc>
          <w:tcPr>
            <w:tcW w:w="1818" w:type="dxa"/>
          </w:tcPr>
          <w:p w14:paraId="6283F88A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Certificate of Insurance</w:t>
            </w:r>
          </w:p>
        </w:tc>
        <w:tc>
          <w:tcPr>
            <w:tcW w:w="2935" w:type="dxa"/>
          </w:tcPr>
          <w:p w14:paraId="492C0B37" w14:textId="20823976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Proof of insurance coverage required by solicitations.</w:t>
            </w:r>
          </w:p>
        </w:tc>
        <w:tc>
          <w:tcPr>
            <w:tcW w:w="845" w:type="dxa"/>
          </w:tcPr>
          <w:p w14:paraId="7BE2BCAB" w14:textId="4553785F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446CD399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412D04BF" w14:textId="77777777" w:rsidTr="00122AD0">
        <w:tc>
          <w:tcPr>
            <w:tcW w:w="1818" w:type="dxa"/>
          </w:tcPr>
          <w:p w14:paraId="1F3EB834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Execution of Proposal</w:t>
            </w:r>
          </w:p>
        </w:tc>
        <w:tc>
          <w:tcPr>
            <w:tcW w:w="2935" w:type="dxa"/>
          </w:tcPr>
          <w:p w14:paraId="41B693A8" w14:textId="3EE33816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Signed proposal acceptance and compliance certifications.</w:t>
            </w:r>
          </w:p>
        </w:tc>
        <w:tc>
          <w:tcPr>
            <w:tcW w:w="845" w:type="dxa"/>
          </w:tcPr>
          <w:p w14:paraId="442D53E5" w14:textId="2E3DB10D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19F84A17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4268301B" w14:textId="77777777" w:rsidTr="00122AD0">
        <w:tc>
          <w:tcPr>
            <w:tcW w:w="1818" w:type="dxa"/>
          </w:tcPr>
          <w:p w14:paraId="771BE043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Business Registrations</w:t>
            </w:r>
          </w:p>
        </w:tc>
        <w:tc>
          <w:tcPr>
            <w:tcW w:w="2935" w:type="dxa"/>
          </w:tcPr>
          <w:p w14:paraId="2D77ED8A" w14:textId="2DEB8420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Tax IDs, incorporation documents, and licenses.</w:t>
            </w:r>
          </w:p>
        </w:tc>
        <w:tc>
          <w:tcPr>
            <w:tcW w:w="845" w:type="dxa"/>
          </w:tcPr>
          <w:p w14:paraId="0377521F" w14:textId="0FBDFFB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13961268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08C0F00C" w14:textId="77777777" w:rsidTr="00122AD0">
        <w:tc>
          <w:tcPr>
            <w:tcW w:w="1818" w:type="dxa"/>
          </w:tcPr>
          <w:p w14:paraId="320A452A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Case Studies &amp; Testimonials</w:t>
            </w:r>
          </w:p>
        </w:tc>
        <w:tc>
          <w:tcPr>
            <w:tcW w:w="2935" w:type="dxa"/>
          </w:tcPr>
          <w:p w14:paraId="7C1155BA" w14:textId="3F389B30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Proof of results and endorsements from clients.</w:t>
            </w:r>
          </w:p>
        </w:tc>
        <w:tc>
          <w:tcPr>
            <w:tcW w:w="845" w:type="dxa"/>
          </w:tcPr>
          <w:p w14:paraId="4F0C2F6D" w14:textId="0707C79B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21845A44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32F3893D" w14:textId="77777777" w:rsidTr="00122AD0">
        <w:tc>
          <w:tcPr>
            <w:tcW w:w="1818" w:type="dxa"/>
          </w:tcPr>
          <w:p w14:paraId="6CC5A857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Certifications</w:t>
            </w:r>
          </w:p>
        </w:tc>
        <w:tc>
          <w:tcPr>
            <w:tcW w:w="2935" w:type="dxa"/>
          </w:tcPr>
          <w:p w14:paraId="299FC782" w14:textId="79A658ED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Proof of small business, diversity, or specialty certification.</w:t>
            </w:r>
          </w:p>
        </w:tc>
        <w:tc>
          <w:tcPr>
            <w:tcW w:w="845" w:type="dxa"/>
          </w:tcPr>
          <w:p w14:paraId="75D80358" w14:textId="50813AA8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7B053CFA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177CBD89" w14:textId="77777777" w:rsidTr="00122AD0">
        <w:tc>
          <w:tcPr>
            <w:tcW w:w="1818" w:type="dxa"/>
          </w:tcPr>
          <w:p w14:paraId="43E4ADA5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Company Background &amp; Bio</w:t>
            </w:r>
          </w:p>
        </w:tc>
        <w:tc>
          <w:tcPr>
            <w:tcW w:w="2935" w:type="dxa"/>
          </w:tcPr>
          <w:p w14:paraId="5BF649F2" w14:textId="7DAE69CA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Overview of company history and leadership bios.</w:t>
            </w:r>
          </w:p>
        </w:tc>
        <w:tc>
          <w:tcPr>
            <w:tcW w:w="845" w:type="dxa"/>
          </w:tcPr>
          <w:p w14:paraId="36E66D88" w14:textId="08B42576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4104C509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6B2B76CA" w14:textId="77777777" w:rsidTr="00122AD0">
        <w:tc>
          <w:tcPr>
            <w:tcW w:w="1818" w:type="dxa"/>
          </w:tcPr>
          <w:p w14:paraId="277FFFD2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Project Methodology &amp; Approach</w:t>
            </w:r>
          </w:p>
        </w:tc>
        <w:tc>
          <w:tcPr>
            <w:tcW w:w="2935" w:type="dxa"/>
          </w:tcPr>
          <w:p w14:paraId="4925AEA9" w14:textId="271D679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Description of project delivery and management practices.</w:t>
            </w:r>
          </w:p>
        </w:tc>
        <w:tc>
          <w:tcPr>
            <w:tcW w:w="845" w:type="dxa"/>
          </w:tcPr>
          <w:p w14:paraId="7485E6F7" w14:textId="020DDEF6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4FFA7D1A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  <w:tr w:rsidR="00122AD0" w14:paraId="64A898A2" w14:textId="77777777" w:rsidTr="00122AD0">
        <w:tc>
          <w:tcPr>
            <w:tcW w:w="1818" w:type="dxa"/>
          </w:tcPr>
          <w:p w14:paraId="7D791EC9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W-9</w:t>
            </w:r>
          </w:p>
        </w:tc>
        <w:tc>
          <w:tcPr>
            <w:tcW w:w="2935" w:type="dxa"/>
          </w:tcPr>
          <w:p w14:paraId="33B0D1DA" w14:textId="2E1BD36A" w:rsidR="00122AD0" w:rsidRPr="00122AD0" w:rsidRDefault="00122AD0" w:rsidP="00122AD0">
            <w:pPr>
              <w:rPr>
                <w:rFonts w:ascii="Century Gothic" w:hAnsi="Century Gothic"/>
              </w:rPr>
            </w:pPr>
            <w:r w:rsidRPr="00122AD0">
              <w:rPr>
                <w:rFonts w:ascii="Century Gothic" w:hAnsi="Century Gothic"/>
              </w:rPr>
              <w:t>IRS W-9 form for taxpayer identification and certification.</w:t>
            </w:r>
          </w:p>
        </w:tc>
        <w:tc>
          <w:tcPr>
            <w:tcW w:w="845" w:type="dxa"/>
          </w:tcPr>
          <w:p w14:paraId="2A9F0B84" w14:textId="692F3498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</w:tcPr>
          <w:p w14:paraId="3289A297" w14:textId="77777777" w:rsidR="00122AD0" w:rsidRPr="00122AD0" w:rsidRDefault="00122AD0" w:rsidP="00122AD0">
            <w:pPr>
              <w:rPr>
                <w:rFonts w:ascii="Century Gothic" w:hAnsi="Century Gothic"/>
              </w:rPr>
            </w:pPr>
          </w:p>
        </w:tc>
      </w:tr>
    </w:tbl>
    <w:p w14:paraId="32F47C6F" w14:textId="77777777" w:rsidR="002761C2" w:rsidRDefault="002761C2"/>
    <w:sectPr w:rsidR="002761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7358646">
    <w:abstractNumId w:val="8"/>
  </w:num>
  <w:num w:numId="2" w16cid:durableId="216628908">
    <w:abstractNumId w:val="6"/>
  </w:num>
  <w:num w:numId="3" w16cid:durableId="1563520996">
    <w:abstractNumId w:val="5"/>
  </w:num>
  <w:num w:numId="4" w16cid:durableId="184368646">
    <w:abstractNumId w:val="4"/>
  </w:num>
  <w:num w:numId="5" w16cid:durableId="1546983723">
    <w:abstractNumId w:val="7"/>
  </w:num>
  <w:num w:numId="6" w16cid:durableId="494417491">
    <w:abstractNumId w:val="3"/>
  </w:num>
  <w:num w:numId="7" w16cid:durableId="799494191">
    <w:abstractNumId w:val="2"/>
  </w:num>
  <w:num w:numId="8" w16cid:durableId="2135175455">
    <w:abstractNumId w:val="1"/>
  </w:num>
  <w:num w:numId="9" w16cid:durableId="63441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2AD0"/>
    <w:rsid w:val="0015074B"/>
    <w:rsid w:val="002761C2"/>
    <w:rsid w:val="0029639D"/>
    <w:rsid w:val="00326F90"/>
    <w:rsid w:val="00696BF2"/>
    <w:rsid w:val="00A85DE4"/>
    <w:rsid w:val="00AA1D8D"/>
    <w:rsid w:val="00B47730"/>
    <w:rsid w:val="00CB0664"/>
    <w:rsid w:val="00D909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D13936"/>
  <w14:defaultImageDpi w14:val="300"/>
  <w15:docId w15:val="{9AD248F6-5649-41ED-9840-8EB8746F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GridLight">
    <w:name w:val="Grid Table Light"/>
    <w:basedOn w:val="TableNormal"/>
    <w:uiPriority w:val="99"/>
    <w:rsid w:val="00122A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Stacy Nichols</cp:lastModifiedBy>
  <cp:revision>2</cp:revision>
  <dcterms:created xsi:type="dcterms:W3CDTF">2025-08-20T21:00:00Z</dcterms:created>
  <dcterms:modified xsi:type="dcterms:W3CDTF">2025-08-20T21:00:00Z</dcterms:modified>
  <cp:category/>
</cp:coreProperties>
</file>