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A1C3" w14:textId="77777777" w:rsidR="00EF1979" w:rsidRDefault="00042D4E" w:rsidP="000D0580">
      <w:pPr>
        <w:rPr>
          <w:bCs/>
          <w:sz w:val="24"/>
          <w:szCs w:val="1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41592" wp14:editId="2701B8FD">
                <wp:simplePos x="0" y="0"/>
                <wp:positionH relativeFrom="column">
                  <wp:posOffset>7019925</wp:posOffset>
                </wp:positionH>
                <wp:positionV relativeFrom="paragraph">
                  <wp:posOffset>-200025</wp:posOffset>
                </wp:positionV>
                <wp:extent cx="1971675" cy="904875"/>
                <wp:effectExtent l="0" t="0" r="28575" b="28575"/>
                <wp:wrapNone/>
                <wp:docPr id="153578182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7397EA" w14:textId="79435BEB" w:rsidR="00042D4E" w:rsidRPr="00323D13" w:rsidRDefault="00042D4E" w:rsidP="00042D4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D1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Company Logo</w:t>
                            </w:r>
                          </w:p>
                          <w:p w14:paraId="57D51198" w14:textId="739C860D" w:rsidR="00042D4E" w:rsidRPr="00042D4E" w:rsidRDefault="00042D4E" w:rsidP="00042D4E">
                            <w:pPr>
                              <w:jc w:val="center"/>
                            </w:pPr>
                            <w:r w:rsidRPr="00042D4E">
                              <w:t>(Website)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4159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52.75pt;margin-top:-15.75pt;width:155.2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" fillcolor="white [3201]" strokeweight=".5pt">
                <v:textbox>
                  <w:txbxContent>
                    <w:p w14:paraId="6E7397EA" w14:textId="79435BEB" w:rsidR="00042D4E" w:rsidRPr="00323D13" w:rsidRDefault="00042D4E" w:rsidP="00042D4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23D13">
                        <w:rPr>
                          <w:b/>
                          <w:bCs/>
                          <w:sz w:val="28"/>
                          <w:szCs w:val="28"/>
                        </w:rPr>
                        <w:t>Company Logo</w:t>
                      </w:r>
                    </w:p>
                    <w:p w14:paraId="57D51198" w14:textId="739C860D" w:rsidR="00042D4E" w:rsidRPr="00042D4E" w:rsidRDefault="00042D4E" w:rsidP="00042D4E">
                      <w:pPr>
                        <w:jc w:val="center"/>
                      </w:pPr>
                      <w:r w:rsidRPr="00042D4E">
                        <w:t>(Website)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</w:rPr>
        <w:t>[Business Name]</w:t>
      </w:r>
      <w:r w:rsidR="000D0580" w:rsidRPr="000D0580">
        <w:rPr>
          <w:bCs/>
          <w:sz w:val="24"/>
          <w:szCs w:val="16"/>
        </w:rPr>
        <w:t xml:space="preserve"> </w:t>
      </w:r>
      <w:r w:rsidR="000D0580">
        <w:rPr>
          <w:bCs/>
          <w:sz w:val="24"/>
          <w:szCs w:val="16"/>
        </w:rPr>
        <w:tab/>
      </w:r>
      <w:r w:rsidR="000D0580">
        <w:rPr>
          <w:bCs/>
          <w:sz w:val="24"/>
          <w:szCs w:val="16"/>
        </w:rPr>
        <w:tab/>
      </w:r>
    </w:p>
    <w:p w14:paraId="2CFD2937" w14:textId="3B8627F7" w:rsidR="007B4117" w:rsidRDefault="000D0580" w:rsidP="00323D13">
      <w:pPr>
        <w:jc w:val="center"/>
        <w:rPr>
          <w:b/>
          <w:noProof/>
          <w:sz w:val="36"/>
        </w:rPr>
      </w:pPr>
      <w:r w:rsidRPr="006104C8">
        <w:rPr>
          <w:bCs/>
          <w:sz w:val="24"/>
          <w:szCs w:val="16"/>
        </w:rPr>
        <w:t>Capability Statement</w:t>
      </w:r>
    </w:p>
    <w:p w14:paraId="090045BD" w14:textId="15F5ABAC" w:rsidR="0000483D" w:rsidRPr="006104C8" w:rsidRDefault="0000483D" w:rsidP="007B4117">
      <w:pPr>
        <w:rPr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CC360B" w14:paraId="14237ED5" w14:textId="77777777" w:rsidTr="00CC360B">
        <w:tc>
          <w:tcPr>
            <w:tcW w:w="14570" w:type="dxa"/>
          </w:tcPr>
          <w:p w14:paraId="741C7A6E" w14:textId="77777777" w:rsidR="00CC360B" w:rsidRDefault="00CC360B" w:rsidP="00CC360B">
            <w:pPr>
              <w:rPr>
                <w:b/>
                <w:sz w:val="24"/>
                <w:szCs w:val="20"/>
                <w:u w:val="single"/>
              </w:rPr>
            </w:pPr>
            <w:r>
              <w:rPr>
                <w:b/>
                <w:sz w:val="24"/>
                <w:szCs w:val="20"/>
                <w:u w:val="single"/>
              </w:rPr>
              <w:t xml:space="preserve">Company </w:t>
            </w:r>
            <w:r w:rsidRPr="007B4117">
              <w:rPr>
                <w:b/>
                <w:sz w:val="24"/>
                <w:szCs w:val="20"/>
                <w:u w:val="single"/>
              </w:rPr>
              <w:t>Overview</w:t>
            </w:r>
          </w:p>
          <w:p w14:paraId="1DF9D315" w14:textId="77777777" w:rsidR="00CC360B" w:rsidRDefault="00CC360B" w:rsidP="003272E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C360B" w14:paraId="23C008EF" w14:textId="77777777" w:rsidTr="00CC360B">
        <w:tc>
          <w:tcPr>
            <w:tcW w:w="14570" w:type="dxa"/>
          </w:tcPr>
          <w:p w14:paraId="047BDB31" w14:textId="77777777" w:rsidR="00CC360B" w:rsidRPr="00545288" w:rsidRDefault="00CC360B" w:rsidP="00CC360B">
            <w:pPr>
              <w:rPr>
                <w:i/>
                <w:iCs/>
                <w:sz w:val="20"/>
                <w:szCs w:val="20"/>
              </w:rPr>
            </w:pPr>
            <w:r w:rsidRPr="00545288">
              <w:rPr>
                <w:i/>
                <w:iCs/>
                <w:sz w:val="20"/>
                <w:szCs w:val="20"/>
              </w:rPr>
              <w:t>[Our firm offers expert]</w:t>
            </w:r>
          </w:p>
          <w:p w14:paraId="30C57FAE" w14:textId="77777777" w:rsidR="00CC360B" w:rsidRDefault="00CC360B" w:rsidP="003272E9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0EC8B4D3" w14:textId="625CFC12" w:rsidR="003272E9" w:rsidRPr="007B4117" w:rsidRDefault="003272E9" w:rsidP="003272E9">
      <w:pPr>
        <w:rPr>
          <w:sz w:val="20"/>
          <w:szCs w:val="20"/>
          <w:u w:val="single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3272E9">
        <w:rPr>
          <w:b/>
          <w:sz w:val="24"/>
          <w:szCs w:val="20"/>
          <w:u w:val="singl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270"/>
        <w:gridCol w:w="7200"/>
      </w:tblGrid>
      <w:tr w:rsidR="00115464" w14:paraId="3AE670E1" w14:textId="77777777" w:rsidTr="00323D13">
        <w:tc>
          <w:tcPr>
            <w:tcW w:w="7110" w:type="dxa"/>
          </w:tcPr>
          <w:p w14:paraId="4F54B447" w14:textId="7148EBFB" w:rsidR="00115464" w:rsidRPr="007B4117" w:rsidRDefault="00115464" w:rsidP="00042D4E">
            <w:pPr>
              <w:rPr>
                <w:sz w:val="20"/>
                <w:szCs w:val="20"/>
              </w:rPr>
            </w:pPr>
            <w:r w:rsidRPr="007B4117">
              <w:rPr>
                <w:b/>
                <w:sz w:val="24"/>
                <w:szCs w:val="20"/>
                <w:u w:val="single"/>
              </w:rPr>
              <w:t>Core Competencies</w:t>
            </w:r>
            <w:r>
              <w:rPr>
                <w:b/>
                <w:sz w:val="24"/>
                <w:szCs w:val="20"/>
                <w:u w:val="single"/>
              </w:rPr>
              <w:t xml:space="preserve"> [</w:t>
            </w:r>
            <w:r w:rsidRPr="00545288">
              <w:rPr>
                <w:i/>
                <w:iCs/>
                <w:sz w:val="20"/>
                <w:szCs w:val="20"/>
              </w:rPr>
              <w:t>Examples listed below]</w:t>
            </w:r>
            <w:r>
              <w:rPr>
                <w:i/>
                <w:iCs/>
                <w:sz w:val="20"/>
                <w:szCs w:val="20"/>
              </w:rPr>
              <w:tab/>
            </w:r>
          </w:p>
        </w:tc>
        <w:tc>
          <w:tcPr>
            <w:tcW w:w="270" w:type="dxa"/>
          </w:tcPr>
          <w:p w14:paraId="7F94E48D" w14:textId="77777777" w:rsidR="00115464" w:rsidRPr="007B4117" w:rsidRDefault="00115464" w:rsidP="00042D4E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</w:tcPr>
          <w:p w14:paraId="0E10F07C" w14:textId="033F0D1B" w:rsidR="00115464" w:rsidRPr="007B4117" w:rsidRDefault="00115464" w:rsidP="00042D4E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0"/>
                <w:u w:val="single"/>
              </w:rPr>
              <w:t>Past Performance or Why Choose Us Statement</w:t>
            </w:r>
          </w:p>
        </w:tc>
      </w:tr>
      <w:tr w:rsidR="00675A72" w14:paraId="4C0B5DD1" w14:textId="0FF7FA18" w:rsidTr="00323D13">
        <w:tc>
          <w:tcPr>
            <w:tcW w:w="7110" w:type="dxa"/>
          </w:tcPr>
          <w:p w14:paraId="000B4368" w14:textId="77777777" w:rsidR="00675A72" w:rsidRDefault="00675A72" w:rsidP="00042D4E">
            <w:pPr>
              <w:rPr>
                <w:b/>
                <w:sz w:val="24"/>
                <w:szCs w:val="20"/>
                <w:u w:val="single"/>
              </w:rPr>
            </w:pPr>
          </w:p>
          <w:p w14:paraId="497445AC" w14:textId="77777777" w:rsidR="00283BAB" w:rsidRDefault="00283BAB" w:rsidP="00042D4E">
            <w:pPr>
              <w:rPr>
                <w:b/>
                <w:sz w:val="24"/>
                <w:szCs w:val="20"/>
                <w:u w:val="single"/>
              </w:rPr>
            </w:pPr>
          </w:p>
          <w:p w14:paraId="327E4A6E" w14:textId="77777777" w:rsidR="00283BAB" w:rsidRDefault="00283BAB" w:rsidP="00042D4E">
            <w:pPr>
              <w:rPr>
                <w:b/>
                <w:sz w:val="24"/>
                <w:szCs w:val="20"/>
                <w:u w:val="single"/>
              </w:rPr>
            </w:pPr>
          </w:p>
          <w:p w14:paraId="636A311D" w14:textId="77777777" w:rsidR="00283BAB" w:rsidRDefault="00283BAB" w:rsidP="00042D4E">
            <w:pPr>
              <w:rPr>
                <w:b/>
                <w:sz w:val="24"/>
                <w:szCs w:val="20"/>
                <w:u w:val="single"/>
              </w:rPr>
            </w:pPr>
          </w:p>
          <w:p w14:paraId="0444F5AB" w14:textId="77777777" w:rsidR="00283BAB" w:rsidRDefault="00283BAB" w:rsidP="00042D4E">
            <w:pPr>
              <w:rPr>
                <w:b/>
                <w:sz w:val="24"/>
                <w:szCs w:val="20"/>
                <w:u w:val="single"/>
              </w:rPr>
            </w:pPr>
          </w:p>
          <w:p w14:paraId="6628F351" w14:textId="73A0C0EE" w:rsidR="00283BAB" w:rsidRDefault="00283BAB" w:rsidP="00042D4E">
            <w:pPr>
              <w:rPr>
                <w:b/>
                <w:sz w:val="24"/>
                <w:szCs w:val="20"/>
                <w:u w:val="single"/>
              </w:rPr>
            </w:pPr>
          </w:p>
        </w:tc>
        <w:tc>
          <w:tcPr>
            <w:tcW w:w="270" w:type="dxa"/>
          </w:tcPr>
          <w:p w14:paraId="481B7AEE" w14:textId="77777777" w:rsidR="00675A72" w:rsidRPr="007B4117" w:rsidRDefault="00675A72" w:rsidP="00042D4E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</w:tcPr>
          <w:p w14:paraId="374216B4" w14:textId="77777777" w:rsidR="00675A72" w:rsidRPr="007B4117" w:rsidRDefault="00675A72" w:rsidP="00042D4E">
            <w:pPr>
              <w:rPr>
                <w:sz w:val="20"/>
                <w:szCs w:val="20"/>
              </w:rPr>
            </w:pPr>
          </w:p>
        </w:tc>
      </w:tr>
    </w:tbl>
    <w:p w14:paraId="52084A7D" w14:textId="77777777" w:rsidR="00CC360B" w:rsidRDefault="00CC360B">
      <w:pPr>
        <w:rPr>
          <w:b/>
          <w:sz w:val="24"/>
          <w:szCs w:val="20"/>
          <w:u w:val="single"/>
        </w:rPr>
      </w:pPr>
    </w:p>
    <w:p w14:paraId="58086CA0" w14:textId="5E373F49" w:rsidR="0000483D" w:rsidRDefault="0000483D">
      <w:pPr>
        <w:rPr>
          <w:b/>
          <w:sz w:val="24"/>
          <w:szCs w:val="20"/>
          <w:u w:val="single"/>
        </w:rPr>
      </w:pPr>
    </w:p>
    <w:tbl>
      <w:tblPr>
        <w:tblStyle w:val="TableGrid"/>
        <w:tblW w:w="14670" w:type="dxa"/>
        <w:tblInd w:w="-5" w:type="dxa"/>
        <w:tblLook w:val="04A0" w:firstRow="1" w:lastRow="0" w:firstColumn="1" w:lastColumn="0" w:noHBand="0" w:noVBand="1"/>
      </w:tblPr>
      <w:tblGrid>
        <w:gridCol w:w="1819"/>
        <w:gridCol w:w="1891"/>
        <w:gridCol w:w="1327"/>
        <w:gridCol w:w="2343"/>
        <w:gridCol w:w="7290"/>
      </w:tblGrid>
      <w:tr w:rsidR="00ED620E" w14:paraId="1B07A58B" w14:textId="77777777" w:rsidTr="0078433C">
        <w:trPr>
          <w:trHeight w:val="737"/>
        </w:trPr>
        <w:tc>
          <w:tcPr>
            <w:tcW w:w="50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C26" w14:textId="77777777" w:rsidR="00ED620E" w:rsidRDefault="00ED620E" w:rsidP="006945B2">
            <w:pPr>
              <w:rPr>
                <w:b/>
                <w:sz w:val="24"/>
                <w:szCs w:val="20"/>
                <w:u w:val="single"/>
              </w:rPr>
            </w:pPr>
            <w:r w:rsidRPr="007B4117">
              <w:rPr>
                <w:b/>
                <w:sz w:val="24"/>
                <w:szCs w:val="20"/>
                <w:u w:val="single"/>
              </w:rPr>
              <w:t xml:space="preserve">NAICS </w:t>
            </w:r>
            <w:proofErr w:type="spellStart"/>
            <w:r w:rsidRPr="007B4117">
              <w:rPr>
                <w:b/>
                <w:sz w:val="24"/>
                <w:szCs w:val="20"/>
                <w:u w:val="single"/>
              </w:rPr>
              <w:t>Codes</w:t>
            </w:r>
            <w:r>
              <w:rPr>
                <w:b/>
                <w:sz w:val="24"/>
                <w:szCs w:val="20"/>
                <w:u w:val="single"/>
              </w:rPr>
              <w:t>|NIGP</w:t>
            </w:r>
            <w:proofErr w:type="spellEnd"/>
            <w:r>
              <w:rPr>
                <w:b/>
                <w:sz w:val="24"/>
                <w:szCs w:val="20"/>
                <w:u w:val="single"/>
              </w:rPr>
              <w:t xml:space="preserve"> Codes</w:t>
            </w:r>
            <w:r w:rsidRPr="007B4117">
              <w:rPr>
                <w:b/>
                <w:sz w:val="24"/>
                <w:szCs w:val="20"/>
                <w:u w:val="single"/>
              </w:rPr>
              <w:t xml:space="preserve"> </w:t>
            </w:r>
          </w:p>
          <w:p w14:paraId="49DAE2A7" w14:textId="41B210A9" w:rsidR="00ED620E" w:rsidRPr="007B4117" w:rsidRDefault="00ED620E" w:rsidP="006945B2">
            <w:pPr>
              <w:rPr>
                <w:b/>
                <w:bCs/>
                <w:sz w:val="18"/>
                <w:szCs w:val="18"/>
              </w:rPr>
            </w:pPr>
            <w:r w:rsidRPr="00ED620E">
              <w:rPr>
                <w:i/>
                <w:iCs/>
                <w:sz w:val="20"/>
                <w:szCs w:val="20"/>
              </w:rPr>
              <w:t>[Examples, Visit NAICS.com for more or refer to NIGP Code data sheet]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36025F" w14:textId="77777777" w:rsidR="00ED620E" w:rsidRPr="007B4117" w:rsidRDefault="00ED620E" w:rsidP="00694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F4ACA" w14:textId="4371AEA3" w:rsidR="00ED620E" w:rsidRDefault="00ED620E" w:rsidP="0078433C">
            <w:pPr>
              <w:rPr>
                <w:b/>
                <w:noProof/>
                <w:sz w:val="24"/>
                <w:szCs w:val="20"/>
                <w:bdr w:val="single" w:sz="4" w:space="0" w:color="auto"/>
              </w:rPr>
            </w:pPr>
            <w:r w:rsidRPr="007B4117">
              <w:rPr>
                <w:b/>
                <w:sz w:val="24"/>
                <w:szCs w:val="20"/>
                <w:u w:val="single"/>
              </w:rPr>
              <w:t>Certifications Represented</w:t>
            </w:r>
            <w:r>
              <w:rPr>
                <w:b/>
                <w:sz w:val="24"/>
                <w:szCs w:val="20"/>
                <w:u w:val="single"/>
              </w:rPr>
              <w:t xml:space="preserve"> [Examples Below]</w:t>
            </w:r>
          </w:p>
          <w:p w14:paraId="4C05F152" w14:textId="77777777" w:rsidR="00ED620E" w:rsidRPr="007B4117" w:rsidRDefault="00ED620E" w:rsidP="0078433C">
            <w:pPr>
              <w:rPr>
                <w:b/>
                <w:sz w:val="24"/>
                <w:szCs w:val="20"/>
                <w:u w:val="single"/>
              </w:rPr>
            </w:pPr>
          </w:p>
        </w:tc>
      </w:tr>
      <w:tr w:rsidR="006807DF" w14:paraId="14C164F6" w14:textId="48C04153" w:rsidTr="00171BD1">
        <w:trPr>
          <w:trHeight w:val="1277"/>
        </w:trPr>
        <w:tc>
          <w:tcPr>
            <w:tcW w:w="1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69E1" w14:textId="77777777" w:rsidR="006807DF" w:rsidRPr="007B4117" w:rsidRDefault="006807DF" w:rsidP="006945B2">
            <w:pPr>
              <w:spacing w:after="200"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B4117">
              <w:rPr>
                <w:rFonts w:ascii="Cambria" w:hAnsi="Cambria"/>
                <w:b/>
                <w:bCs/>
                <w:sz w:val="18"/>
                <w:szCs w:val="18"/>
              </w:rPr>
              <w:t>541613-Marketing Consulting Services</w:t>
            </w:r>
          </w:p>
          <w:p w14:paraId="1F67C557" w14:textId="77777777" w:rsidR="006807DF" w:rsidRPr="003340A2" w:rsidRDefault="006807DF" w:rsidP="006945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63F5" w14:textId="77777777" w:rsidR="006807DF" w:rsidRPr="007B4117" w:rsidRDefault="006807DF" w:rsidP="006945B2">
            <w:pPr>
              <w:spacing w:after="200"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B4117">
              <w:rPr>
                <w:rFonts w:ascii="Cambria" w:hAnsi="Cambria"/>
                <w:b/>
                <w:bCs/>
                <w:sz w:val="18"/>
                <w:szCs w:val="18"/>
              </w:rPr>
              <w:t>541612-Human Resources Consulting Services</w:t>
            </w:r>
          </w:p>
          <w:p w14:paraId="08A9A78B" w14:textId="77777777" w:rsidR="006807DF" w:rsidRPr="003340A2" w:rsidRDefault="006807DF" w:rsidP="006945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2495" w14:textId="077ABED3" w:rsidR="006807DF" w:rsidRPr="003340A2" w:rsidRDefault="006807DF" w:rsidP="006945B2">
            <w:pPr>
              <w:spacing w:after="200" w:line="276" w:lineRule="auto"/>
              <w:rPr>
                <w:sz w:val="18"/>
                <w:szCs w:val="18"/>
              </w:rPr>
            </w:pPr>
            <w:r w:rsidRPr="007B4117">
              <w:rPr>
                <w:b/>
                <w:bCs/>
                <w:sz w:val="18"/>
                <w:szCs w:val="18"/>
              </w:rPr>
              <w:t xml:space="preserve">541618-Other Management Consulting 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4F8DF6" w14:textId="77777777" w:rsidR="006807DF" w:rsidRPr="007B4117" w:rsidRDefault="006807DF" w:rsidP="00694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14:paraId="59B5C6E5" w14:textId="77777777" w:rsidR="00D719E5" w:rsidRDefault="00D719E5" w:rsidP="006807DF">
            <w:pPr>
              <w:rPr>
                <w:noProof/>
                <w:sz w:val="24"/>
                <w:szCs w:val="20"/>
                <w:bdr w:val="single" w:sz="4" w:space="0" w:color="auto"/>
              </w:rPr>
            </w:pPr>
          </w:p>
          <w:p w14:paraId="14983ED3" w14:textId="45C2B565" w:rsidR="006807DF" w:rsidRDefault="006807DF" w:rsidP="006807DF">
            <w:pPr>
              <w:rPr>
                <w:sz w:val="20"/>
                <w:szCs w:val="20"/>
              </w:rPr>
            </w:pPr>
            <w:r w:rsidRPr="007B4117">
              <w:rPr>
                <w:sz w:val="20"/>
                <w:szCs w:val="20"/>
              </w:rPr>
              <w:t>• Woman-Owned Small Business (WOSB)</w:t>
            </w:r>
            <w:r w:rsidRPr="007B4117">
              <w:rPr>
                <w:sz w:val="20"/>
                <w:szCs w:val="20"/>
              </w:rPr>
              <w:br/>
              <w:t>• Minority Business Enterprise (MBE)</w:t>
            </w:r>
            <w:r w:rsidRPr="007B4117">
              <w:rPr>
                <w:sz w:val="20"/>
                <w:szCs w:val="20"/>
              </w:rPr>
              <w:br/>
              <w:t>• Disadvantaged Business Enterprise (DBE)</w:t>
            </w:r>
            <w:r w:rsidRPr="006104C8">
              <w:rPr>
                <w:b/>
                <w:noProof/>
                <w:sz w:val="24"/>
                <w:szCs w:val="20"/>
                <w:bdr w:val="single" w:sz="4" w:space="0" w:color="auto"/>
              </w:rPr>
              <w:t xml:space="preserve"> </w:t>
            </w:r>
          </w:p>
          <w:p w14:paraId="5FD43710" w14:textId="2FAEF188" w:rsidR="006807DF" w:rsidRDefault="006807DF" w:rsidP="00042D4E">
            <w:pPr>
              <w:rPr>
                <w:b/>
                <w:noProof/>
                <w:sz w:val="24"/>
                <w:szCs w:val="20"/>
              </w:rPr>
            </w:pPr>
          </w:p>
          <w:p w14:paraId="25AE996A" w14:textId="0C3F9AE9" w:rsidR="006807DF" w:rsidRDefault="0069410E" w:rsidP="00042D4E">
            <w:pPr>
              <w:rPr>
                <w:b/>
                <w:noProof/>
                <w:sz w:val="24"/>
                <w:szCs w:val="20"/>
              </w:rPr>
            </w:pPr>
            <w:r>
              <w:rPr>
                <w:b/>
                <w:noProof/>
                <w:sz w:val="24"/>
                <w:szCs w:val="20"/>
              </w:rPr>
              <w:t xml:space="preserve"> </w:t>
            </w:r>
          </w:p>
          <w:p w14:paraId="5D89A3EC" w14:textId="507EFC7F" w:rsidR="006807DF" w:rsidRDefault="006807DF" w:rsidP="00042D4E">
            <w:pPr>
              <w:rPr>
                <w:b/>
                <w:sz w:val="24"/>
                <w:szCs w:val="20"/>
                <w:u w:val="single"/>
              </w:rPr>
            </w:pPr>
          </w:p>
        </w:tc>
      </w:tr>
      <w:tr w:rsidR="006807DF" w14:paraId="228B38FF" w14:textId="77777777" w:rsidTr="00171BD1">
        <w:trPr>
          <w:trHeight w:val="827"/>
        </w:trPr>
        <w:tc>
          <w:tcPr>
            <w:tcW w:w="1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0210" w14:textId="4C843FF5" w:rsidR="006807DF" w:rsidRPr="007B4117" w:rsidRDefault="006807DF" w:rsidP="006945B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918 21 Business Consulting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785" w14:textId="00DCC8CE" w:rsidR="006807DF" w:rsidRPr="007B4117" w:rsidRDefault="006807DF" w:rsidP="006945B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918 31 Construction Consulting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ACA4" w14:textId="244FAE2C" w:rsidR="006807DF" w:rsidRPr="007B4117" w:rsidRDefault="006807DF" w:rsidP="006945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918 65 Human Resources Consulting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C2C274" w14:textId="77777777" w:rsidR="006807DF" w:rsidRPr="007B4117" w:rsidRDefault="006807DF" w:rsidP="00694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14:paraId="28AAC2CB" w14:textId="77777777" w:rsidR="006807DF" w:rsidRPr="007B4117" w:rsidRDefault="006807DF" w:rsidP="00042D4E">
            <w:pPr>
              <w:rPr>
                <w:b/>
                <w:sz w:val="24"/>
                <w:szCs w:val="20"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15"/>
        <w:tblW w:w="14148" w:type="dxa"/>
        <w:tblLook w:val="04A0" w:firstRow="1" w:lastRow="0" w:firstColumn="1" w:lastColumn="0" w:noHBand="0" w:noVBand="1"/>
      </w:tblPr>
      <w:tblGrid>
        <w:gridCol w:w="4698"/>
        <w:gridCol w:w="3150"/>
        <w:gridCol w:w="3150"/>
        <w:gridCol w:w="3150"/>
      </w:tblGrid>
      <w:tr w:rsidR="00283BAB" w14:paraId="26919ECD" w14:textId="77777777" w:rsidTr="00283BAB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756F8A48" w14:textId="77777777" w:rsidR="00283BAB" w:rsidRDefault="00283BAB" w:rsidP="00283BAB">
            <w:r w:rsidRPr="00484D16">
              <w:rPr>
                <w:b/>
                <w:sz w:val="24"/>
                <w:szCs w:val="20"/>
              </w:rPr>
              <w:t xml:space="preserve">Contact: </w:t>
            </w:r>
            <w:r>
              <w:t>[Name. Title]</w:t>
            </w:r>
          </w:p>
          <w:p w14:paraId="5318EBC2" w14:textId="77777777" w:rsidR="00283BAB" w:rsidRDefault="00283BAB" w:rsidP="00283BAB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E195833" w14:textId="77777777" w:rsidR="00283BAB" w:rsidRDefault="00283BAB" w:rsidP="00283BAB">
            <w:r>
              <w:t xml:space="preserve">[Email:]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D599DDB" w14:textId="77777777" w:rsidR="00283BAB" w:rsidRDefault="00283BAB" w:rsidP="00283BAB">
            <w:r>
              <w:t xml:space="preserve">[Phone:]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209A1D0" w14:textId="77777777" w:rsidR="00283BAB" w:rsidRDefault="00283BAB" w:rsidP="00283BAB">
            <w:pPr>
              <w:rPr>
                <w:b/>
                <w:sz w:val="24"/>
                <w:szCs w:val="20"/>
                <w:u w:val="single"/>
              </w:rPr>
            </w:pPr>
            <w:r>
              <w:t xml:space="preserve">Location: (Serving clients nationwide)  </w:t>
            </w:r>
          </w:p>
        </w:tc>
      </w:tr>
    </w:tbl>
    <w:p w14:paraId="445C7B93" w14:textId="50DE1824" w:rsidR="007B4117" w:rsidRDefault="003340A2"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</w:p>
    <w:sectPr w:rsidR="007B4117" w:rsidSect="000D0580">
      <w:pgSz w:w="15840" w:h="12240" w:orient="landscape"/>
      <w:pgMar w:top="540" w:right="720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3E2415"/>
    <w:multiLevelType w:val="multilevel"/>
    <w:tmpl w:val="D5D25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0C381E"/>
    <w:multiLevelType w:val="multilevel"/>
    <w:tmpl w:val="0A26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1E31AE"/>
    <w:multiLevelType w:val="multilevel"/>
    <w:tmpl w:val="1EBA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224821">
    <w:abstractNumId w:val="8"/>
  </w:num>
  <w:num w:numId="2" w16cid:durableId="1759787177">
    <w:abstractNumId w:val="6"/>
  </w:num>
  <w:num w:numId="3" w16cid:durableId="369186178">
    <w:abstractNumId w:val="5"/>
  </w:num>
  <w:num w:numId="4" w16cid:durableId="2014455509">
    <w:abstractNumId w:val="4"/>
  </w:num>
  <w:num w:numId="5" w16cid:durableId="561450854">
    <w:abstractNumId w:val="7"/>
  </w:num>
  <w:num w:numId="6" w16cid:durableId="878130068">
    <w:abstractNumId w:val="3"/>
  </w:num>
  <w:num w:numId="7" w16cid:durableId="81461330">
    <w:abstractNumId w:val="2"/>
  </w:num>
  <w:num w:numId="8" w16cid:durableId="694310122">
    <w:abstractNumId w:val="1"/>
  </w:num>
  <w:num w:numId="9" w16cid:durableId="1141576359">
    <w:abstractNumId w:val="0"/>
  </w:num>
  <w:num w:numId="10" w16cid:durableId="758792981">
    <w:abstractNumId w:val="9"/>
  </w:num>
  <w:num w:numId="11" w16cid:durableId="1302462505">
    <w:abstractNumId w:val="11"/>
  </w:num>
  <w:num w:numId="12" w16cid:durableId="18584985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83D"/>
    <w:rsid w:val="00034616"/>
    <w:rsid w:val="00042D4E"/>
    <w:rsid w:val="00046056"/>
    <w:rsid w:val="0006063C"/>
    <w:rsid w:val="00082475"/>
    <w:rsid w:val="000D0580"/>
    <w:rsid w:val="00115464"/>
    <w:rsid w:val="0015074B"/>
    <w:rsid w:val="00171BD1"/>
    <w:rsid w:val="001A0216"/>
    <w:rsid w:val="001D01D2"/>
    <w:rsid w:val="00283BAB"/>
    <w:rsid w:val="00287E87"/>
    <w:rsid w:val="0029639D"/>
    <w:rsid w:val="00323D13"/>
    <w:rsid w:val="00323EBC"/>
    <w:rsid w:val="00326F90"/>
    <w:rsid w:val="003272E9"/>
    <w:rsid w:val="003340A2"/>
    <w:rsid w:val="003E4171"/>
    <w:rsid w:val="004324CE"/>
    <w:rsid w:val="00484D16"/>
    <w:rsid w:val="0049345D"/>
    <w:rsid w:val="00545288"/>
    <w:rsid w:val="005B7A43"/>
    <w:rsid w:val="006104C8"/>
    <w:rsid w:val="00624530"/>
    <w:rsid w:val="00675A72"/>
    <w:rsid w:val="006807DF"/>
    <w:rsid w:val="0069410E"/>
    <w:rsid w:val="0078433C"/>
    <w:rsid w:val="007B4117"/>
    <w:rsid w:val="00820264"/>
    <w:rsid w:val="00895BE6"/>
    <w:rsid w:val="008F679B"/>
    <w:rsid w:val="00975438"/>
    <w:rsid w:val="00AA1D8D"/>
    <w:rsid w:val="00AD33EC"/>
    <w:rsid w:val="00B03F36"/>
    <w:rsid w:val="00B47730"/>
    <w:rsid w:val="00CB0664"/>
    <w:rsid w:val="00CC360B"/>
    <w:rsid w:val="00D719E5"/>
    <w:rsid w:val="00ED620E"/>
    <w:rsid w:val="00EF1979"/>
    <w:rsid w:val="00F339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941207"/>
  <w14:defaultImageDpi w14:val="300"/>
  <w15:docId w15:val="{4A6B6B6C-EF98-4E18-8CB8-68A7FD06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ont-semibold">
    <w:name w:val="font-semibold"/>
    <w:basedOn w:val="Normal"/>
    <w:rsid w:val="007B4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2">
    <w:name w:val="Plain Table 2"/>
    <w:basedOn w:val="TableNormal"/>
    <w:uiPriority w:val="99"/>
    <w:rsid w:val="007B411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99"/>
    <w:rsid w:val="003340A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79098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1931042934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946933044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469631863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1998070778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1057585611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327250986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482888295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1996571622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2101441070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</w:divsChild>
    </w:div>
    <w:div w:id="312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323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927079410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481579416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1339194060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396126663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469401234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1493065808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339626860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363481896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1388456396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</w:divsChild>
    </w:div>
    <w:div w:id="893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630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949362739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1562863599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1933126166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885290157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988824773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1623927041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697050172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514543376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732509025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</w:divsChild>
    </w:div>
    <w:div w:id="10877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613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960645496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785999020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1351491303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140972075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1298342141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593897864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1707027564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1208953052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153381915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</w:divsChild>
    </w:div>
    <w:div w:id="13271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78962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75398315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1482500368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1894196097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615253455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1804733163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1990666253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207643619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319433758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  <w:div w:id="104153682">
          <w:marLeft w:val="0"/>
          <w:marRight w:val="0"/>
          <w:marTop w:val="0"/>
          <w:marBottom w:val="0"/>
          <w:divBdr>
            <w:top w:val="single" w:sz="6" w:space="0" w:color="E2E8F0"/>
            <w:left w:val="single" w:sz="6" w:space="0" w:color="E2E8F0"/>
            <w:bottom w:val="single" w:sz="6" w:space="0" w:color="E2E8F0"/>
            <w:right w:val="single" w:sz="6" w:space="0" w:color="E2E8F0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1EE10E64EC945A80DD668CA8247E7" ma:contentTypeVersion="13" ma:contentTypeDescription="Create a new document." ma:contentTypeScope="" ma:versionID="b36d70db14a72b1a2ab8e34953cfa8ef">
  <xsd:schema xmlns:xsd="http://www.w3.org/2001/XMLSchema" xmlns:xs="http://www.w3.org/2001/XMLSchema" xmlns:p="http://schemas.microsoft.com/office/2006/metadata/properties" xmlns:ns2="7d9e0d22-b95c-423b-a2c7-9f233e085e42" xmlns:ns3="11eb4029-8325-4d9c-8cb0-293389d651aa" targetNamespace="http://schemas.microsoft.com/office/2006/metadata/properties" ma:root="true" ma:fieldsID="f00973f002432b976ec35f1d8d59079b" ns2:_="" ns3:_="">
    <xsd:import namespace="7d9e0d22-b95c-423b-a2c7-9f233e085e42"/>
    <xsd:import namespace="11eb4029-8325-4d9c-8cb0-293389d65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0d22-b95c-423b-a2c7-9f233e085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19dd05a-fb23-4bf5-978b-09bbb0987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b4029-8325-4d9c-8cb0-293389d651a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bc9ac11-3a02-46e2-9619-1f19a048a232}" ma:internalName="TaxCatchAll" ma:showField="CatchAllData" ma:web="11eb4029-8325-4d9c-8cb0-293389d65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eb4029-8325-4d9c-8cb0-293389d651aa" xsi:nil="true"/>
    <Status xmlns="7d9e0d22-b95c-423b-a2c7-9f233e085e42" xsi:nil="true"/>
    <lcf76f155ced4ddcb4097134ff3c332f xmlns="7d9e0d22-b95c-423b-a2c7-9f233e085e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027BDD-A534-4242-844A-7C03D0ECA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e0d22-b95c-423b-a2c7-9f233e085e42"/>
    <ds:schemaRef ds:uri="11eb4029-8325-4d9c-8cb0-293389d65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10D77-76A9-4D69-B23D-E390F836CB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DF5177-C62C-4B58-9170-34E3424B80B1}">
  <ds:schemaRefs>
    <ds:schemaRef ds:uri="http://schemas.microsoft.com/office/2006/metadata/properties"/>
    <ds:schemaRef ds:uri="http://schemas.microsoft.com/office/infopath/2007/PartnerControls"/>
    <ds:schemaRef ds:uri="11eb4029-8325-4d9c-8cb0-293389d651aa"/>
    <ds:schemaRef ds:uri="7d9e0d22-b95c-423b-a2c7-9f233e085e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Stacy Nichols</cp:lastModifiedBy>
  <cp:revision>34</cp:revision>
  <cp:lastPrinted>2025-07-15T02:02:00Z</cp:lastPrinted>
  <dcterms:created xsi:type="dcterms:W3CDTF">2025-07-15T05:15:00Z</dcterms:created>
  <dcterms:modified xsi:type="dcterms:W3CDTF">2025-07-15T05:42:00Z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0x0101009871EE10E64EC945A80DD668CA8247E7</vt:lpwstr>
  </property>
  <property fmtid="{D5CDD505-2E9C-101B-9397-08002B2CF9AE}" pid="3" name="MediaServiceImageTags">
    <vt:lpwstr/>
  </property>
</Properties>
</file>